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1932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38/1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9rplc-24">
    <w:name w:val="cat-Time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